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DF1B5C" w:rsidRDefault="000963B4" w14:paraId="05C9067D" w14:textId="77777777">
      <w:pPr>
        <w:jc w:val="center"/>
      </w:pPr>
      <w:r>
        <w:rPr>
          <w:noProof/>
        </w:rPr>
        <w:drawing>
          <wp:inline distT="0" distB="0" distL="0" distR="0" wp14:anchorId="007B585D" wp14:editId="1BE27CC4">
            <wp:extent cx="4146550" cy="80518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C log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47312" cy="805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FD3" w:rsidP="00C12FD3" w:rsidRDefault="000963B4" w14:paraId="7045843E" w14:textId="5EE08ADB">
      <w:pPr>
        <w:pStyle w:val="Heading1"/>
        <w:jc w:val="center"/>
      </w:pPr>
      <w:r>
        <w:t>Bursary Application Form</w:t>
      </w:r>
    </w:p>
    <w:p w:rsidRPr="00C12FD3" w:rsidR="00C12FD3" w:rsidP="00C12FD3" w:rsidRDefault="00C12FD3" w14:paraId="35158507" w14:textId="3C0D5AA5">
      <w:pPr>
        <w:ind w:right="-149"/>
        <w:rPr>
          <w:b/>
          <w:bCs/>
          <w:color w:val="365F91" w:themeColor="accent1" w:themeShade="BF"/>
          <w:sz w:val="24"/>
          <w:szCs w:val="24"/>
        </w:rPr>
      </w:pPr>
      <w:r w:rsidRPr="00C12FD3">
        <w:rPr>
          <w:b/>
          <w:bCs/>
          <w:color w:val="365F91" w:themeColor="accent1" w:themeShade="BF"/>
          <w:sz w:val="24"/>
          <w:szCs w:val="24"/>
        </w:rPr>
        <w:t xml:space="preserve">For applications </w:t>
      </w:r>
      <w:r>
        <w:rPr>
          <w:b/>
          <w:bCs/>
          <w:color w:val="365F91" w:themeColor="accent1" w:themeShade="BF"/>
          <w:sz w:val="24"/>
          <w:szCs w:val="24"/>
        </w:rPr>
        <w:t>for</w:t>
      </w:r>
      <w:r w:rsidRPr="00C12FD3">
        <w:rPr>
          <w:b/>
          <w:bCs/>
          <w:color w:val="365F91" w:themeColor="accent1" w:themeShade="BF"/>
          <w:sz w:val="24"/>
          <w:szCs w:val="24"/>
        </w:rPr>
        <w:t xml:space="preserve"> £1,000 or over or referrals from Independent Training Providers</w:t>
      </w:r>
    </w:p>
    <w:p w:rsidR="00DF1B5C" w:rsidRDefault="000963B4" w14:paraId="0C9F143F" w14:textId="675B3F09">
      <w:pPr>
        <w:pStyle w:val="Heading2"/>
      </w:pPr>
      <w:r>
        <w:t>S</w:t>
      </w:r>
      <w:r>
        <w:t>ection 1: Applicant Information</w:t>
      </w:r>
    </w:p>
    <w:p w:rsidRPr="00C12FD3" w:rsidR="00C12FD3" w:rsidP="00C12FD3" w:rsidRDefault="00C12FD3" w14:paraId="660A235A" w14:textId="77777777"/>
    <w:p w:rsidR="00DF1B5C" w:rsidRDefault="000963B4" w14:paraId="4DD86969" w14:textId="77777777">
      <w:r>
        <w:rPr>
          <w:b/>
        </w:rPr>
        <w:t>Full Name</w:t>
      </w:r>
      <w:r>
        <w:t xml:space="preserve"> __________________________________________</w:t>
      </w:r>
    </w:p>
    <w:p w:rsidR="00DF1B5C" w:rsidRDefault="000963B4" w14:paraId="0250C7A7" w14:textId="77777777">
      <w:r>
        <w:rPr>
          <w:b/>
        </w:rPr>
        <w:t>Date of Birth</w:t>
      </w:r>
      <w:r>
        <w:t xml:space="preserve"> __________________________________________</w:t>
      </w:r>
    </w:p>
    <w:p w:rsidR="00DF1B5C" w:rsidRDefault="000963B4" w14:paraId="7007F15C" w14:textId="77777777">
      <w:r>
        <w:rPr>
          <w:b/>
        </w:rPr>
        <w:t>Address</w:t>
      </w:r>
      <w:r>
        <w:t xml:space="preserve"> __________________________________________</w:t>
      </w:r>
    </w:p>
    <w:p w:rsidR="00DF1B5C" w:rsidRDefault="000963B4" w14:paraId="7BC35041" w14:textId="77777777">
      <w:r>
        <w:rPr>
          <w:b/>
        </w:rPr>
        <w:t>Postcode</w:t>
      </w:r>
      <w:r>
        <w:t xml:space="preserve"> __________________________________________</w:t>
      </w:r>
    </w:p>
    <w:p w:rsidR="00DF1B5C" w:rsidRDefault="000963B4" w14:paraId="0EEACBDF" w14:textId="77777777">
      <w:r>
        <w:rPr>
          <w:b/>
        </w:rPr>
        <w:t>Phone Number</w:t>
      </w:r>
      <w:r>
        <w:t xml:space="preserve"> __________________________________________</w:t>
      </w:r>
    </w:p>
    <w:p w:rsidR="00DF1B5C" w:rsidRDefault="000963B4" w14:paraId="609BE009" w14:textId="77777777">
      <w:r>
        <w:rPr>
          <w:b/>
        </w:rPr>
        <w:t>Email Address</w:t>
      </w:r>
      <w:r>
        <w:t xml:space="preserve"> __________________________________________</w:t>
      </w:r>
    </w:p>
    <w:p w:rsidR="00DF1B5C" w:rsidRDefault="000963B4" w14:paraId="56EE91AF" w14:textId="77777777">
      <w:r>
        <w:rPr>
          <w:b/>
        </w:rPr>
        <w:t>Preferred Method of Contact (Email / Phone)</w:t>
      </w:r>
      <w:r>
        <w:t xml:space="preserve"> __________________________________________</w:t>
      </w:r>
    </w:p>
    <w:p w:rsidR="00DF1B5C" w:rsidRDefault="000963B4" w14:paraId="1957CD4E" w14:textId="77777777">
      <w:pPr>
        <w:pStyle w:val="Heading2"/>
      </w:pPr>
      <w:r>
        <w:t>Section 2: Eligibility</w:t>
      </w:r>
    </w:p>
    <w:p w:rsidR="00DF1B5C" w:rsidRDefault="000963B4" w14:paraId="586BDDEF" w14:textId="77777777">
      <w:r>
        <w:t>Please tick all that apply:</w:t>
      </w:r>
    </w:p>
    <w:p w:rsidR="00DF1B5C" w:rsidRDefault="000963B4" w14:paraId="3D2E074C" w14:textId="1279C4C0">
      <w:pPr>
        <w:pStyle w:val="ListBullet"/>
      </w:pPr>
      <w:proofErr w:type="gramStart"/>
      <w:r>
        <w:t>[</w:t>
      </w:r>
      <w:r w:rsidR="00C12FD3">
        <w:t xml:space="preserve"> </w:t>
      </w:r>
      <w:r>
        <w:t xml:space="preserve"> ]</w:t>
      </w:r>
      <w:proofErr w:type="gramEnd"/>
      <w:r>
        <w:t xml:space="preserve"> I am aged between ___ and ___</w:t>
      </w:r>
    </w:p>
    <w:p w:rsidR="00DF1B5C" w:rsidRDefault="000963B4" w14:paraId="29DAB08C" w14:textId="12226817">
      <w:pPr>
        <w:pStyle w:val="ListBullet"/>
      </w:pPr>
      <w:proofErr w:type="gramStart"/>
      <w:r>
        <w:t xml:space="preserve">[ </w:t>
      </w:r>
      <w:r w:rsidR="00C12FD3">
        <w:t xml:space="preserve"> </w:t>
      </w:r>
      <w:r>
        <w:t>]</w:t>
      </w:r>
      <w:proofErr w:type="gramEnd"/>
      <w:r>
        <w:t xml:space="preserve"> I live in </w:t>
      </w:r>
      <w:r w:rsidR="00C12FD3">
        <w:t>Suffolk</w:t>
      </w:r>
    </w:p>
    <w:p w:rsidR="00DF1B5C" w:rsidRDefault="000963B4" w14:paraId="45B3BEB4" w14:textId="480BCAE0">
      <w:pPr>
        <w:pStyle w:val="ListBullet"/>
      </w:pPr>
      <w:proofErr w:type="gramStart"/>
      <w:r>
        <w:t>[</w:t>
      </w:r>
      <w:r w:rsidR="00C12FD3">
        <w:t xml:space="preserve"> </w:t>
      </w:r>
      <w:r>
        <w:t xml:space="preserve"> ]</w:t>
      </w:r>
      <w:proofErr w:type="gramEnd"/>
      <w:r>
        <w:t xml:space="preserve"> I am currently enrolled in an educational or training programme</w:t>
      </w:r>
    </w:p>
    <w:p w:rsidR="00DF1B5C" w:rsidRDefault="000963B4" w14:paraId="1BA7E30C" w14:textId="3C6E1ACF" w14:noSpellErr="1">
      <w:pPr>
        <w:pStyle w:val="ListBullet"/>
        <w:rPr/>
      </w:pPr>
      <w:r w:rsidR="000963B4">
        <w:rPr/>
        <w:t>[</w:t>
      </w:r>
      <w:r w:rsidR="00C12FD3">
        <w:rPr/>
        <w:t xml:space="preserve"> </w:t>
      </w:r>
      <w:r w:rsidR="000963B4">
        <w:rPr/>
        <w:t xml:space="preserve"> ]</w:t>
      </w:r>
      <w:r w:rsidR="000963B4">
        <w:rPr/>
        <w:t xml:space="preserve"> My household income is below £</w:t>
      </w:r>
      <w:r w:rsidR="2AE39BF0">
        <w:rPr/>
        <w:t>30,000</w:t>
      </w:r>
    </w:p>
    <w:p w:rsidR="00DF1B5C" w:rsidRDefault="000963B4" w14:paraId="12BE0D2B" w14:textId="5B319D66">
      <w:pPr>
        <w:pStyle w:val="ListBullet"/>
      </w:pPr>
      <w:proofErr w:type="gramStart"/>
      <w:r>
        <w:t xml:space="preserve">[ </w:t>
      </w:r>
      <w:r w:rsidR="00C12FD3">
        <w:t xml:space="preserve"> </w:t>
      </w:r>
      <w:r>
        <w:t>]</w:t>
      </w:r>
      <w:proofErr w:type="gramEnd"/>
      <w:r>
        <w:t xml:space="preserve"> I am in receipt of government support (please specify): __________</w:t>
      </w:r>
    </w:p>
    <w:p w:rsidR="00DF1B5C" w:rsidRDefault="000963B4" w14:paraId="200BDAE1" w14:textId="1970448C">
      <w:pPr>
        <w:pStyle w:val="ListBullet"/>
      </w:pPr>
      <w:proofErr w:type="gramStart"/>
      <w:r>
        <w:t xml:space="preserve">[ </w:t>
      </w:r>
      <w:r w:rsidR="00C12FD3">
        <w:t xml:space="preserve"> </w:t>
      </w:r>
      <w:r>
        <w:t>]</w:t>
      </w:r>
      <w:proofErr w:type="gramEnd"/>
      <w:r>
        <w:t xml:space="preserve"> I belong to an underrepresented group (optional</w:t>
      </w:r>
      <w:proofErr w:type="gramStart"/>
      <w:r>
        <w:t>): _</w:t>
      </w:r>
      <w:proofErr w:type="gramEnd"/>
      <w:r>
        <w:t>_________</w:t>
      </w:r>
    </w:p>
    <w:p w:rsidR="00DF1B5C" w:rsidP="00291E21" w:rsidRDefault="000963B4" w14:paraId="01D89C52" w14:textId="3B969104">
      <w:pPr>
        <w:pStyle w:val="ListBullet"/>
        <w:tabs>
          <w:tab w:val="left" w:pos="3686"/>
        </w:tabs>
      </w:pPr>
      <w:proofErr w:type="gramStart"/>
      <w:r>
        <w:t xml:space="preserve">[ </w:t>
      </w:r>
      <w:r w:rsidR="00C12FD3">
        <w:t xml:space="preserve"> </w:t>
      </w:r>
      <w:r>
        <w:t>]</w:t>
      </w:r>
      <w:proofErr w:type="gramEnd"/>
      <w:r>
        <w:t xml:space="preserve"> I have not previously received </w:t>
      </w:r>
      <w:r w:rsidR="00C12FD3">
        <w:t>a Sizewell C Bursary</w:t>
      </w:r>
    </w:p>
    <w:p w:rsidR="00DF1B5C" w:rsidRDefault="000963B4" w14:paraId="6DF19A34" w14:textId="77777777">
      <w:pPr>
        <w:pStyle w:val="Heading2"/>
      </w:pPr>
      <w:r>
        <w:t>Section 3: Education / Training Details</w:t>
      </w:r>
    </w:p>
    <w:p w:rsidRPr="00C12FD3" w:rsidR="00C12FD3" w:rsidP="00C12FD3" w:rsidRDefault="00C12FD3" w14:paraId="13F477CB" w14:textId="77777777"/>
    <w:p w:rsidR="00DF1B5C" w:rsidRDefault="000963B4" w14:paraId="68B5A15F" w14:textId="77777777">
      <w:r>
        <w:rPr>
          <w:b/>
        </w:rPr>
        <w:t>Institution / Provider Name</w:t>
      </w:r>
      <w:r>
        <w:t xml:space="preserve"> __________________________________________</w:t>
      </w:r>
    </w:p>
    <w:p w:rsidR="00DF1B5C" w:rsidRDefault="000963B4" w14:paraId="1AFC9A3F" w14:textId="77777777">
      <w:r>
        <w:rPr>
          <w:b/>
        </w:rPr>
        <w:t>Course / Programme Title</w:t>
      </w:r>
      <w:r>
        <w:t xml:space="preserve"> __________________________________________</w:t>
      </w:r>
    </w:p>
    <w:p w:rsidR="00DF1B5C" w:rsidRDefault="000963B4" w14:paraId="67B62978" w14:textId="77777777">
      <w:r>
        <w:rPr>
          <w:b/>
        </w:rPr>
        <w:t>Start Date</w:t>
      </w:r>
      <w:r>
        <w:t xml:space="preserve"> __________________________________________</w:t>
      </w:r>
    </w:p>
    <w:p w:rsidR="00DF1B5C" w:rsidRDefault="000963B4" w14:paraId="5261BE7A" w14:textId="77777777">
      <w:r>
        <w:rPr>
          <w:b/>
        </w:rPr>
        <w:t>End Date (if known)</w:t>
      </w:r>
      <w:r>
        <w:t xml:space="preserve"> __________________________________________</w:t>
      </w:r>
    </w:p>
    <w:p w:rsidR="00DF1B5C" w:rsidRDefault="000963B4" w14:paraId="0AD53F04" w14:textId="77777777">
      <w:r>
        <w:rPr>
          <w:b/>
        </w:rPr>
        <w:t>Level of Study / Qualification</w:t>
      </w:r>
      <w:r>
        <w:t xml:space="preserve"> __________________________________________</w:t>
      </w:r>
    </w:p>
    <w:p w:rsidR="00C12FD3" w:rsidRDefault="00C12FD3" w14:paraId="4F4B9835" w14:textId="77777777">
      <w:pPr>
        <w:pStyle w:val="Heading2"/>
      </w:pPr>
    </w:p>
    <w:p w:rsidR="00DF1B5C" w:rsidRDefault="000963B4" w14:paraId="31DF3720" w14:textId="24A45487">
      <w:pPr>
        <w:pStyle w:val="Heading2"/>
      </w:pPr>
      <w:r>
        <w:t>Section 4: Financial Need</w:t>
      </w:r>
    </w:p>
    <w:p w:rsidRPr="00C12FD3" w:rsidR="00C12FD3" w:rsidP="00C12FD3" w:rsidRDefault="00C12FD3" w14:paraId="7264D35B" w14:textId="77777777"/>
    <w:p w:rsidR="00DF1B5C" w:rsidRDefault="000963B4" w14:paraId="5B5282B7" w14:textId="77777777">
      <w:r>
        <w:rPr>
          <w:b/>
        </w:rPr>
        <w:t>What costs will the bursary help cover? (e.g. tuition, travel, equipment, childcare)</w:t>
      </w:r>
      <w:r>
        <w:t xml:space="preserve"> __________________________________________</w:t>
      </w:r>
    </w:p>
    <w:p w:rsidR="00DF1B5C" w:rsidRDefault="000963B4" w14:paraId="076D9A40" w14:textId="77777777">
      <w:r>
        <w:rPr>
          <w:b/>
        </w:rPr>
        <w:t>Total amount requested: £________</w:t>
      </w:r>
      <w:r>
        <w:t xml:space="preserve"> __________________________________________</w:t>
      </w:r>
    </w:p>
    <w:p w:rsidR="00DF1B5C" w:rsidRDefault="000963B4" w14:paraId="12C32EB8" w14:textId="77777777">
      <w:r>
        <w:rPr>
          <w:b/>
        </w:rPr>
        <w:t>Have you applied for other funding? (Yes / No)</w:t>
      </w:r>
      <w:r>
        <w:t xml:space="preserve"> __________________________________________</w:t>
      </w:r>
    </w:p>
    <w:p w:rsidR="00DF1B5C" w:rsidRDefault="000963B4" w14:paraId="64E3F56D" w14:textId="77777777">
      <w:r>
        <w:rPr>
          <w:b/>
        </w:rPr>
        <w:t>If yes, please provide details:</w:t>
      </w:r>
      <w:r>
        <w:t xml:space="preserve"> __________________________________________</w:t>
      </w:r>
    </w:p>
    <w:p w:rsidR="00C12FD3" w:rsidRDefault="00C12FD3" w14:paraId="51B511CC" w14:textId="77777777"/>
    <w:p w:rsidR="00DF1B5C" w:rsidRDefault="000963B4" w14:paraId="184B335D" w14:textId="77777777">
      <w:pPr>
        <w:pStyle w:val="Heading2"/>
      </w:pPr>
      <w:r>
        <w:t>Section 5: Personal Statement</w:t>
      </w:r>
    </w:p>
    <w:p w:rsidRPr="00C12FD3" w:rsidR="00C12FD3" w:rsidP="00C12FD3" w:rsidRDefault="00C12FD3" w14:paraId="0283A5BC" w14:textId="77777777"/>
    <w:p w:rsidR="00DF1B5C" w:rsidRDefault="000963B4" w14:paraId="17FE2552" w14:textId="77777777">
      <w:r>
        <w:t>Please explain:</w:t>
      </w:r>
      <w:r>
        <w:br/>
      </w:r>
      <w:r>
        <w:t>- Why you are applying for this bursary</w:t>
      </w:r>
      <w:r>
        <w:br/>
      </w:r>
      <w:r>
        <w:t>- How it will support your goals</w:t>
      </w:r>
      <w:r>
        <w:br/>
      </w:r>
      <w:r>
        <w:t>- Any challenges you are currently facing</w:t>
      </w:r>
      <w:r>
        <w:br/>
      </w:r>
      <w:r>
        <w:br/>
      </w:r>
      <w:r>
        <w:t>(Minimum 200 words. You may attach a separate document if preferred.)</w:t>
      </w:r>
    </w:p>
    <w:p w:rsidR="00DF1B5C" w:rsidRDefault="000963B4" w14:paraId="0BEA668D" w14:textId="5B7BC7F6">
      <w:pPr>
        <w:pStyle w:val="Heading2"/>
      </w:pPr>
      <w:r>
        <w:t>Section 6: Supporting Documents</w:t>
      </w:r>
    </w:p>
    <w:p w:rsidRPr="00C12FD3" w:rsidR="00C12FD3" w:rsidP="00C12FD3" w:rsidRDefault="00C12FD3" w14:paraId="0CCD1867" w14:textId="77777777"/>
    <w:p w:rsidR="00DF1B5C" w:rsidRDefault="000963B4" w14:paraId="3A6CE5B2" w14:textId="77777777">
      <w:r>
        <w:t>Please attach:</w:t>
      </w:r>
    </w:p>
    <w:p w:rsidR="00DF1B5C" w:rsidRDefault="000963B4" w14:paraId="7EB4B986" w14:textId="77777777">
      <w:pPr>
        <w:pStyle w:val="ListBullet"/>
      </w:pPr>
      <w:r>
        <w:t>- Proof of enrolment or acceptance</w:t>
      </w:r>
    </w:p>
    <w:p w:rsidR="00DF1B5C" w:rsidRDefault="000963B4" w14:paraId="763E3E0A" w14:textId="77777777">
      <w:pPr>
        <w:pStyle w:val="ListBullet"/>
      </w:pPr>
      <w:r>
        <w:t>- Evidence of financial need (e.g. benefits letter, income statement)</w:t>
      </w:r>
    </w:p>
    <w:p w:rsidR="00DF1B5C" w:rsidRDefault="000963B4" w14:paraId="4CDF0948" w14:textId="77777777">
      <w:pPr>
        <w:pStyle w:val="ListBullet"/>
      </w:pPr>
      <w:r>
        <w:t>- Reference or endorsement (if required)</w:t>
      </w:r>
    </w:p>
    <w:p w:rsidR="00DF1B5C" w:rsidRDefault="000963B4" w14:paraId="2373EE8B" w14:textId="77777777">
      <w:pPr>
        <w:pStyle w:val="Heading2"/>
      </w:pPr>
      <w:r>
        <w:t>Section 7: Declaration</w:t>
      </w:r>
    </w:p>
    <w:p w:rsidRPr="00C12FD3" w:rsidR="00C12FD3" w:rsidP="00C12FD3" w:rsidRDefault="00C12FD3" w14:paraId="0AA23328" w14:textId="77777777"/>
    <w:p w:rsidR="00DF1B5C" w:rsidRDefault="000963B4" w14:paraId="319306BD" w14:textId="221B08F1">
      <w:pPr>
        <w:pStyle w:val="ListBullet"/>
      </w:pPr>
      <w:proofErr w:type="gramStart"/>
      <w:r>
        <w:t xml:space="preserve">[ </w:t>
      </w:r>
      <w:r w:rsidR="00C12FD3">
        <w:t xml:space="preserve"> </w:t>
      </w:r>
      <w:r>
        <w:t>]</w:t>
      </w:r>
      <w:proofErr w:type="gramEnd"/>
      <w:r>
        <w:t xml:space="preserve"> I confirm that the information provided is accurate and complete.</w:t>
      </w:r>
    </w:p>
    <w:p w:rsidR="00DF1B5C" w:rsidRDefault="000963B4" w14:paraId="70765BFF" w14:textId="0232B74F">
      <w:pPr>
        <w:pStyle w:val="ListBullet"/>
      </w:pPr>
      <w:proofErr w:type="gramStart"/>
      <w:r>
        <w:t xml:space="preserve">[ </w:t>
      </w:r>
      <w:r w:rsidR="00C12FD3">
        <w:t xml:space="preserve"> </w:t>
      </w:r>
      <w:r>
        <w:t>]</w:t>
      </w:r>
      <w:proofErr w:type="gramEnd"/>
      <w:r>
        <w:t xml:space="preserve"> I understand that incomplete applications may not be considered.</w:t>
      </w:r>
    </w:p>
    <w:p w:rsidR="00DF1B5C" w:rsidRDefault="000963B4" w14:paraId="07B42F97" w14:textId="6EAEF630">
      <w:pPr>
        <w:pStyle w:val="ListBullet"/>
      </w:pPr>
      <w:proofErr w:type="gramStart"/>
      <w:r>
        <w:t>[</w:t>
      </w:r>
      <w:r w:rsidR="00C12FD3">
        <w:t xml:space="preserve"> </w:t>
      </w:r>
      <w:r>
        <w:t xml:space="preserve"> ]</w:t>
      </w:r>
      <w:proofErr w:type="gramEnd"/>
      <w:r>
        <w:t xml:space="preserve"> I consent to my data being used for the purpose of assessing this application.</w:t>
      </w:r>
    </w:p>
    <w:p w:rsidR="00DF1B5C" w:rsidRDefault="000963B4" w14:paraId="26926157" w14:textId="77777777">
      <w:r>
        <w:rPr>
          <w:b/>
        </w:rPr>
        <w:t>Signature</w:t>
      </w:r>
      <w:r>
        <w:t xml:space="preserve"> __________________________________________</w:t>
      </w:r>
    </w:p>
    <w:p w:rsidR="00DF1B5C" w:rsidRDefault="000963B4" w14:paraId="58AD03E5" w14:textId="77777777">
      <w:r>
        <w:rPr>
          <w:b/>
        </w:rPr>
        <w:t>Date</w:t>
      </w:r>
      <w:r>
        <w:t xml:space="preserve"> __________________________________________</w:t>
      </w:r>
    </w:p>
    <w:sectPr w:rsidR="00DF1B5C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668243628">
    <w:abstractNumId w:val="8"/>
  </w:num>
  <w:num w:numId="2" w16cid:durableId="2136292163">
    <w:abstractNumId w:val="6"/>
  </w:num>
  <w:num w:numId="3" w16cid:durableId="1759474880">
    <w:abstractNumId w:val="5"/>
  </w:num>
  <w:num w:numId="4" w16cid:durableId="287710152">
    <w:abstractNumId w:val="4"/>
  </w:num>
  <w:num w:numId="5" w16cid:durableId="2105682881">
    <w:abstractNumId w:val="7"/>
  </w:num>
  <w:num w:numId="6" w16cid:durableId="198394344">
    <w:abstractNumId w:val="3"/>
  </w:num>
  <w:num w:numId="7" w16cid:durableId="1287196103">
    <w:abstractNumId w:val="2"/>
  </w:num>
  <w:num w:numId="8" w16cid:durableId="508833505">
    <w:abstractNumId w:val="1"/>
  </w:num>
  <w:num w:numId="9" w16cid:durableId="79930016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63B4"/>
    <w:rsid w:val="0015074B"/>
    <w:rsid w:val="00291E21"/>
    <w:rsid w:val="0029639D"/>
    <w:rsid w:val="00326F90"/>
    <w:rsid w:val="005078B2"/>
    <w:rsid w:val="00AA1D8D"/>
    <w:rsid w:val="00B47730"/>
    <w:rsid w:val="00C12FD3"/>
    <w:rsid w:val="00CB0664"/>
    <w:rsid w:val="00DF1B5C"/>
    <w:rsid w:val="00FC693F"/>
    <w:rsid w:val="2AE39BF0"/>
    <w:rsid w:val="6E6AE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A86519"/>
  <w14:defaultImageDpi w14:val="300"/>
  <w15:docId w15:val="{49077399-F391-4BFF-966B-21EC7DB211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jp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47A2C28D5646A7E6BAB1C6C3C4C2" ma:contentTypeVersion="24" ma:contentTypeDescription="Create a new document." ma:contentTypeScope="" ma:versionID="edea359419daa818342a37f935f8c5dc">
  <xsd:schema xmlns:xsd="http://www.w3.org/2001/XMLSchema" xmlns:xs="http://www.w3.org/2001/XMLSchema" xmlns:p="http://schemas.microsoft.com/office/2006/metadata/properties" xmlns:ns2="dd86cba9-ae2d-4dc1-aabe-59e8391784b9" xmlns:ns3="400da961-5383-4809-b7ec-770a1b3f96a2" xmlns:ns4="75304046-ffad-4f70-9f4b-bbc776f1b690" targetNamespace="http://schemas.microsoft.com/office/2006/metadata/properties" ma:root="true" ma:fieldsID="6699638a34d0c05d28bd98c061b39e51" ns2:_="" ns3:_="" ns4:_="">
    <xsd:import namespace="dd86cba9-ae2d-4dc1-aabe-59e8391784b9"/>
    <xsd:import namespace="400da961-5383-4809-b7ec-770a1b3f96a2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ofICF" minOccurs="0"/>
                <xsd:element ref="ns2:ReasonforRejection_x002f_Note" minOccurs="0"/>
                <xsd:element ref="ns2:PVNumber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6cba9-ae2d-4dc1-aabe-59e839178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ofICF" ma:index="24" nillable="true" ma:displayName="Status of ICF" ma:default="New Submission" ma:format="Dropdown" ma:internalName="StatusofICF">
      <xsd:simpleType>
        <xsd:restriction base="dms:Choice">
          <xsd:enumeration value="New Submission"/>
          <xsd:enumeration value="Rejected"/>
          <xsd:enumeration value="Processed"/>
        </xsd:restriction>
      </xsd:simpleType>
    </xsd:element>
    <xsd:element name="ReasonforRejection_x002f_Note" ma:index="25" nillable="true" ma:displayName="Reason for Rejection / Note" ma:format="Dropdown" ma:internalName="ReasonforRejection_x002f_Note">
      <xsd:simpleType>
        <xsd:restriction base="dms:Note">
          <xsd:maxLength value="255"/>
        </xsd:restriction>
      </xsd:simpleType>
    </xsd:element>
    <xsd:element name="PVNumber" ma:index="26" nillable="true" ma:displayName="PV Number" ma:format="Dropdown" ma:internalName="PVNumber" ma:percentage="FALSE">
      <xsd:simpleType>
        <xsd:restriction base="dms:Number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8" nillable="true" ma:displayName="Date" ma:format="DateTime" ma:internalName="Date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da961-5383-4809-b7ec-770a1b3f96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ee1369-f44b-402b-88a7-f5e08becdfa2}" ma:internalName="TaxCatchAll" ma:showField="CatchAllData" ma:web="400da961-5383-4809-b7ec-770a1b3f9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86cba9-ae2d-4dc1-aabe-59e8391784b9" xsi:nil="true"/>
    <StatusofICF xmlns="dd86cba9-ae2d-4dc1-aabe-59e8391784b9">New Submission</StatusofICF>
    <Date xmlns="dd86cba9-ae2d-4dc1-aabe-59e8391784b9" xsi:nil="true"/>
    <PVNumber xmlns="dd86cba9-ae2d-4dc1-aabe-59e8391784b9" xsi:nil="true"/>
    <lcf76f155ced4ddcb4097134ff3c332f xmlns="dd86cba9-ae2d-4dc1-aabe-59e8391784b9">
      <Terms xmlns="http://schemas.microsoft.com/office/infopath/2007/PartnerControls"/>
    </lcf76f155ced4ddcb4097134ff3c332f>
    <TaxCatchAll xmlns="75304046-ffad-4f70-9f4b-bbc776f1b690" xsi:nil="true"/>
    <ReasonforRejection_x002f_Note xmlns="dd86cba9-ae2d-4dc1-aabe-59e8391784b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650775-A84A-4868-BC86-E924AAD67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6cba9-ae2d-4dc1-aabe-59e8391784b9"/>
    <ds:schemaRef ds:uri="400da961-5383-4809-b7ec-770a1b3f96a2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D50FEE-2789-4ED2-A9FB-AE24BC943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E28D3A-994D-4079-9791-67D32762DA5E}">
  <ds:schemaRefs>
    <ds:schemaRef ds:uri="http://schemas.microsoft.com/office/2006/documentManagement/types"/>
    <ds:schemaRef ds:uri="http://purl.org/dc/elements/1.1/"/>
    <ds:schemaRef ds:uri="http://purl.org/dc/dcmitype/"/>
    <ds:schemaRef ds:uri="400da961-5383-4809-b7ec-770a1b3f96a2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75304046-ffad-4f70-9f4b-bbc776f1b690"/>
    <ds:schemaRef ds:uri="dd86cba9-ae2d-4dc1-aabe-59e8391784b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SCC Over £1,000 &amp; ITP Bursary Application</dc:title>
  <dc:subject>
  </dc:subject>
  <dc:creator>python-docx</dc:creator>
  <keywords>
  </keywords>
  <dc:description>generated by python-docx</dc:description>
  <lastModifiedBy>Brooke Cadwell</lastModifiedBy>
  <revision>3</revision>
  <dcterms:created xsi:type="dcterms:W3CDTF">2025-10-02T14:38:00.0000000Z</dcterms:created>
  <dcterms:modified xsi:type="dcterms:W3CDTF">2025-11-25T12:56:48Z</dcterms:modified>
  <category>
  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0x010100B02B47A2C28D5646A7E6BAB1C6C3C4C2</vt:lpwstr>
  </property>
  <property fmtid="{D5CDD505-2E9C-101B-9397-08002B2CF9AE}" pid="3" name="MediaServiceImageTags">
    <vt:lpwstr/>
  </property>
</Properties>
</file>