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361A" w:rsidRDefault="00057E25" w14:paraId="1F763C0E" w14:textId="03EB2877">
      <w:pPr>
        <w:pStyle w:val="Heading1"/>
      </w:pPr>
      <w:r>
        <w:t xml:space="preserve">Evidence-Based Intervention: </w:t>
      </w:r>
      <w:r w:rsidR="00876B32">
        <w:t>Growth Mindset</w:t>
      </w:r>
    </w:p>
    <w:p w:rsidR="00A2361A" w:rsidP="00C017CC" w:rsidRDefault="00C017CC" w14:paraId="15EAB6FC" w14:textId="66C2FE5F">
      <w:pPr>
        <w:pStyle w:val="Heading2"/>
      </w:pPr>
      <w:r w:rsidRPr="00C017CC">
        <w:rPr>
          <w:b w:val="0"/>
          <w:bCs w:val="0"/>
        </w:rPr>
        <w:t>1.</w:t>
      </w:r>
      <w:r>
        <w:t xml:space="preserve"> </w:t>
      </w:r>
      <w:r w:rsidR="00057E25">
        <w:t>Introduction</w:t>
      </w:r>
    </w:p>
    <w:p w:rsidR="00590B74" w:rsidP="00C017CC" w:rsidRDefault="00590B74" w14:paraId="4FFF24AB" w14:textId="18DA0B7E">
      <w:r>
        <w:t xml:space="preserve">The Mindset Theory was developed by </w:t>
      </w:r>
      <w:r w:rsidR="007E516E">
        <w:t xml:space="preserve">Dr </w:t>
      </w:r>
      <w:r>
        <w:t xml:space="preserve">Carol Dweck and aims to </w:t>
      </w:r>
      <w:r w:rsidRPr="00590B74">
        <w:rPr>
          <w:b/>
          <w:bCs/>
        </w:rPr>
        <w:t>reduce limitations on thinking patterns</w:t>
      </w:r>
      <w:r>
        <w:t xml:space="preserve"> through simple changes in language. By adding words such as ‘</w:t>
      </w:r>
      <w:r w:rsidRPr="00590B74">
        <w:rPr>
          <w:b/>
          <w:bCs/>
        </w:rPr>
        <w:t>yet</w:t>
      </w:r>
      <w:r>
        <w:t xml:space="preserve">’ to phrases, Dweck suggests that </w:t>
      </w:r>
      <w:r w:rsidRPr="00590B74">
        <w:rPr>
          <w:b/>
          <w:bCs/>
        </w:rPr>
        <w:t>a person’s perception of their skills and abilities can be altered,</w:t>
      </w:r>
      <w:r>
        <w:t xml:space="preserve"> enabling them to develop </w:t>
      </w:r>
      <w:r w:rsidRPr="00590B74">
        <w:rPr>
          <w:b/>
          <w:bCs/>
        </w:rPr>
        <w:t>perseverance and resilience</w:t>
      </w:r>
      <w:r>
        <w:t xml:space="preserve"> when faced with challenges. </w:t>
      </w:r>
    </w:p>
    <w:p w:rsidR="00A2361A" w:rsidRDefault="00057E25" w14:paraId="44C4958C" w14:textId="77777777">
      <w:pPr>
        <w:pStyle w:val="Heading2"/>
      </w:pPr>
      <w:r>
        <w:t>2. Purpose of Intervention</w:t>
      </w:r>
    </w:p>
    <w:p w:rsidR="00B42558" w:rsidP="00B42558" w:rsidRDefault="00B42558" w14:paraId="7B94152A" w14:textId="60855405">
      <w:r w:rsidRPr="00B42558">
        <w:t xml:space="preserve">To </w:t>
      </w:r>
      <w:r w:rsidR="00766302">
        <w:t xml:space="preserve">support children and young people in developing </w:t>
      </w:r>
      <w:r w:rsidR="00C34138">
        <w:t xml:space="preserve">a </w:t>
      </w:r>
      <w:r w:rsidRPr="00A31489" w:rsidR="00C34138">
        <w:rPr>
          <w:b/>
          <w:bCs/>
        </w:rPr>
        <w:t>strong belief system</w:t>
      </w:r>
      <w:r w:rsidR="00C34138">
        <w:t xml:space="preserve"> which encourages them to </w:t>
      </w:r>
      <w:r w:rsidRPr="00A31489" w:rsidR="00C34138">
        <w:rPr>
          <w:b/>
          <w:bCs/>
        </w:rPr>
        <w:t>persevere with challenges and face difficulties</w:t>
      </w:r>
      <w:r w:rsidR="00C34138">
        <w:t xml:space="preserve"> with a</w:t>
      </w:r>
      <w:r w:rsidR="00FE78AA">
        <w:t xml:space="preserve">n acceptance that mistakes are necessary in the learning process. </w:t>
      </w:r>
    </w:p>
    <w:p w:rsidR="00A2361A" w:rsidRDefault="00057E25" w14:paraId="45525C13" w14:textId="65E41F5D">
      <w:pPr>
        <w:pStyle w:val="Heading2"/>
      </w:pPr>
      <w:r>
        <w:t>3. Target Audience</w:t>
      </w:r>
    </w:p>
    <w:p w:rsidRPr="00F40EB0" w:rsidR="00F40EB0" w:rsidP="00F40EB0" w:rsidRDefault="00FE78AA" w14:paraId="075B44BB" w14:textId="426AC820">
      <w:r>
        <w:t xml:space="preserve">All children and young people. </w:t>
      </w:r>
    </w:p>
    <w:p w:rsidR="00A2361A" w:rsidRDefault="00057E25" w14:paraId="2169AD05" w14:textId="77777777">
      <w:pPr>
        <w:pStyle w:val="Heading2"/>
      </w:pPr>
      <w:r>
        <w:t>4. Who Can Deliver the Intervention</w:t>
      </w:r>
    </w:p>
    <w:p w:rsidRPr="00CE4DE2" w:rsidR="00F40EB0" w:rsidP="00F40EB0" w:rsidRDefault="00F40EB0" w14:paraId="5F3215EB" w14:textId="4D951471">
      <w:r w:rsidRPr="00F40EB0">
        <w:t>Any adult working with children</w:t>
      </w:r>
      <w:r w:rsidR="004414E1">
        <w:t xml:space="preserve"> including </w:t>
      </w:r>
      <w:r w:rsidRPr="00F40EB0">
        <w:rPr>
          <w:b/>
          <w:bCs/>
        </w:rPr>
        <w:t>teachers, caregivers, therapists, social workers</w:t>
      </w:r>
      <w:r w:rsidR="00CE4DE2">
        <w:t xml:space="preserve">. No specialist training is required and it can be delivered through modelled language and whole class teaching. </w:t>
      </w:r>
    </w:p>
    <w:p w:rsidR="00A2361A" w:rsidRDefault="00057E25" w14:paraId="44B2A8E8" w14:textId="77777777">
      <w:pPr>
        <w:pStyle w:val="Heading2"/>
      </w:pPr>
      <w:r>
        <w:t>5. Session Structure</w:t>
      </w:r>
    </w:p>
    <w:p w:rsidRPr="00A82000" w:rsidR="00A82000" w:rsidP="0051051C" w:rsidRDefault="008F522C" w14:paraId="2F469C3F" w14:textId="553A7231">
      <w:pPr>
        <w:rPr>
          <w:lang w:val="en-GB"/>
        </w:rPr>
      </w:pPr>
      <w:r>
        <w:rPr>
          <w:lang w:val="en-GB"/>
        </w:rPr>
        <w:t>G</w:t>
      </w:r>
      <w:r w:rsidR="0051051C">
        <w:rPr>
          <w:lang w:val="en-GB"/>
        </w:rPr>
        <w:t>rowth mindset can be initially delivered as a whole class session</w:t>
      </w:r>
      <w:r w:rsidR="00816425">
        <w:rPr>
          <w:lang w:val="en-GB"/>
        </w:rPr>
        <w:t xml:space="preserve"> within a topic such as PSHE</w:t>
      </w:r>
      <w:r w:rsidR="0051051C">
        <w:rPr>
          <w:lang w:val="en-GB"/>
        </w:rPr>
        <w:t xml:space="preserve">, with specific </w:t>
      </w:r>
      <w:r w:rsidR="00133BB4">
        <w:rPr>
          <w:lang w:val="en-GB"/>
        </w:rPr>
        <w:t>additional sessions delivered where needed</w:t>
      </w:r>
      <w:r w:rsidR="00816425">
        <w:rPr>
          <w:lang w:val="en-GB"/>
        </w:rPr>
        <w:t xml:space="preserve"> on an individual or small group basis</w:t>
      </w:r>
      <w:r w:rsidR="00133BB4">
        <w:rPr>
          <w:lang w:val="en-GB"/>
        </w:rPr>
        <w:t xml:space="preserve">. </w:t>
      </w:r>
    </w:p>
    <w:p w:rsidR="00A2361A" w:rsidRDefault="00057E25" w14:paraId="399E9644" w14:textId="77777777">
      <w:pPr>
        <w:pStyle w:val="Heading2"/>
      </w:pPr>
      <w:r>
        <w:t>6. Frequency and Duration</w:t>
      </w:r>
    </w:p>
    <w:p w:rsidRPr="007340A1" w:rsidR="007340A1" w:rsidP="007340A1" w:rsidRDefault="00877BF1" w14:paraId="70FE93B4" w14:textId="7CD2F801">
      <w:r>
        <w:t>A Growth Mindset approach should be delivered consistently through modelled language</w:t>
      </w:r>
      <w:r w:rsidR="00207B50">
        <w:t xml:space="preserve"> and examples. This should be continuous throughout teaching methods, </w:t>
      </w:r>
      <w:r w:rsidR="002D5408">
        <w:t xml:space="preserve">mediated learning and individual feedback. </w:t>
      </w:r>
    </w:p>
    <w:p w:rsidR="00EC1A51" w:rsidP="00EC1A51" w:rsidRDefault="00057E25" w14:paraId="4078C18D" w14:textId="597F2C78">
      <w:pPr>
        <w:pStyle w:val="Heading2"/>
      </w:pPr>
      <w:r>
        <w:t>7. Key Principles</w:t>
      </w:r>
    </w:p>
    <w:p w:rsidR="00BE1048" w:rsidP="00BE1048" w:rsidRDefault="00B028C6" w14:paraId="0C9837C2" w14:textId="2BC99229">
      <w:pPr>
        <w:pStyle w:val="ListParagraph"/>
        <w:numPr>
          <w:ilvl w:val="0"/>
          <w:numId w:val="23"/>
        </w:numPr>
      </w:pPr>
      <w:r w:rsidRPr="00452A40">
        <w:rPr>
          <w:b/>
          <w:bCs/>
        </w:rPr>
        <w:t>Learning from failure</w:t>
      </w:r>
      <w:r>
        <w:t xml:space="preserve">: </w:t>
      </w:r>
      <w:r w:rsidR="00452A40">
        <w:t xml:space="preserve">instilling a belief that mistakes help us learn and are essential to the learning process. </w:t>
      </w:r>
    </w:p>
    <w:p w:rsidR="00452A40" w:rsidP="00BE1048" w:rsidRDefault="00095808" w14:paraId="5FAC0A2E" w14:textId="6EF70A4F">
      <w:pPr>
        <w:pStyle w:val="ListParagraph"/>
        <w:numPr>
          <w:ilvl w:val="0"/>
          <w:numId w:val="23"/>
        </w:numPr>
      </w:pPr>
      <w:r>
        <w:rPr>
          <w:b/>
          <w:bCs/>
        </w:rPr>
        <w:t>Valuing effort over outcome</w:t>
      </w:r>
      <w:r w:rsidRPr="00095808">
        <w:t>:</w:t>
      </w:r>
      <w:r>
        <w:t xml:space="preserve"> This builds resilience and enables children to persevere </w:t>
      </w:r>
      <w:r w:rsidR="00AE1B14">
        <w:t xml:space="preserve">through setbacks. </w:t>
      </w:r>
    </w:p>
    <w:p w:rsidR="00AE1B14" w:rsidP="00BE1048" w:rsidRDefault="00AE1B14" w14:paraId="1A101627" w14:textId="37AE86E3">
      <w:pPr>
        <w:pStyle w:val="ListParagraph"/>
        <w:numPr>
          <w:ilvl w:val="0"/>
          <w:numId w:val="23"/>
        </w:numPr>
      </w:pPr>
      <w:r>
        <w:rPr>
          <w:b/>
          <w:bCs/>
        </w:rPr>
        <w:t>Seeking feedback</w:t>
      </w:r>
      <w:r w:rsidRPr="00AE1B14">
        <w:t>:</w:t>
      </w:r>
      <w:r>
        <w:t xml:space="preserve"> Children </w:t>
      </w:r>
      <w:r w:rsidR="003B6AB9">
        <w:t>develop a positive relationship with feedback and view it as an opportunity for new learning, rather than criticism.</w:t>
      </w:r>
    </w:p>
    <w:p w:rsidR="003B6AB9" w:rsidP="00BE1048" w:rsidRDefault="00DD632F" w14:paraId="77090C0B" w14:textId="49EA3493">
      <w:pPr>
        <w:pStyle w:val="ListParagraph"/>
        <w:numPr>
          <w:ilvl w:val="0"/>
          <w:numId w:val="23"/>
        </w:numPr>
      </w:pPr>
      <w:r>
        <w:rPr>
          <w:b/>
          <w:bCs/>
        </w:rPr>
        <w:t>Embracing challenges</w:t>
      </w:r>
      <w:r w:rsidRPr="00DD632F">
        <w:t>:</w:t>
      </w:r>
      <w:r>
        <w:t xml:space="preserve"> </w:t>
      </w:r>
      <w:r w:rsidR="00813397">
        <w:t xml:space="preserve">Children seek opportunities to challenge themselves </w:t>
      </w:r>
      <w:r w:rsidR="004854BA">
        <w:t xml:space="preserve">without a fear of failure. </w:t>
      </w:r>
    </w:p>
    <w:p w:rsidR="004854BA" w:rsidP="00BE1048" w:rsidRDefault="006852DE" w14:paraId="6293E001" w14:textId="3B0D5FFE">
      <w:pPr>
        <w:pStyle w:val="ListParagraph"/>
        <w:numPr>
          <w:ilvl w:val="0"/>
          <w:numId w:val="23"/>
        </w:numPr>
      </w:pPr>
      <w:r>
        <w:rPr>
          <w:b/>
          <w:bCs/>
        </w:rPr>
        <w:t>Inspired by others</w:t>
      </w:r>
      <w:r w:rsidRPr="006852DE">
        <w:t>:</w:t>
      </w:r>
      <w:r>
        <w:t xml:space="preserve"> Children </w:t>
      </w:r>
      <w:r w:rsidR="0090350C">
        <w:t xml:space="preserve">notice each other’s successes and </w:t>
      </w:r>
      <w:r w:rsidR="006104E8">
        <w:t xml:space="preserve">view it as something to aspire towards. They validate each other’s perseverance and hard work and recognize their dedication. </w:t>
      </w:r>
    </w:p>
    <w:p w:rsidRPr="00BE1048" w:rsidR="00502222" w:rsidP="00BE1048" w:rsidRDefault="00502222" w14:paraId="441916CA" w14:textId="38689E79">
      <w:pPr>
        <w:pStyle w:val="ListParagraph"/>
        <w:numPr>
          <w:ilvl w:val="0"/>
          <w:numId w:val="23"/>
        </w:numPr>
      </w:pPr>
      <w:proofErr w:type="spellStart"/>
      <w:r>
        <w:rPr>
          <w:b/>
          <w:bCs/>
        </w:rPr>
        <w:t>Emphasises</w:t>
      </w:r>
      <w:proofErr w:type="spellEnd"/>
      <w:r>
        <w:rPr>
          <w:b/>
          <w:bCs/>
        </w:rPr>
        <w:t xml:space="preserve"> improvement</w:t>
      </w:r>
      <w:r w:rsidRPr="00502222">
        <w:t>:</w:t>
      </w:r>
      <w:r>
        <w:t xml:space="preserve"> rather than focusing on what a child can already do, Growth Mindset encourages children to develop new skills and push themselves within their learning journey. </w:t>
      </w:r>
    </w:p>
    <w:p w:rsidR="00A2361A" w:rsidRDefault="00057E25" w14:paraId="190D7E3E" w14:textId="77777777">
      <w:pPr>
        <w:pStyle w:val="Heading2"/>
      </w:pPr>
      <w:r>
        <w:t>8. Training and Implementation</w:t>
      </w:r>
    </w:p>
    <w:p w:rsidR="00AF79BE" w:rsidP="00AF79BE" w:rsidRDefault="00951404" w14:paraId="2B60E0BE" w14:textId="269EB30E">
      <w:r>
        <w:t xml:space="preserve">Specific training on Growth Mindset can be </w:t>
      </w:r>
      <w:r w:rsidR="00855061">
        <w:t xml:space="preserve">bought as part of a traded package through the Psychology and Therapeutic Services (P&amp;TS) at Suffolk County Council. </w:t>
      </w:r>
    </w:p>
    <w:p w:rsidRPr="00AF7C24" w:rsidR="00AF7C24" w:rsidP="00AF7C24" w:rsidRDefault="00AF7C24" w14:paraId="07861C4F" w14:textId="05842508">
      <w:pPr>
        <w:rPr>
          <w:lang w:val="en-GB"/>
        </w:rPr>
      </w:pPr>
      <w:r w:rsidRPr="00AF7C24">
        <w:rPr>
          <w:lang w:val="en-GB"/>
        </w:rPr>
        <w:t>Implementation</w:t>
      </w:r>
      <w:r>
        <w:rPr>
          <w:lang w:val="en-GB"/>
        </w:rPr>
        <w:t xml:space="preserve"> usually</w:t>
      </w:r>
      <w:r w:rsidRPr="00AF7C24">
        <w:rPr>
          <w:lang w:val="en-GB"/>
        </w:rPr>
        <w:t xml:space="preserve"> involves:</w:t>
      </w:r>
    </w:p>
    <w:p w:rsidRPr="00AF7C24" w:rsidR="00AF7C24" w:rsidP="00AF7C24" w:rsidRDefault="003068CC" w14:paraId="3EF8B31A" w14:textId="2A297170">
      <w:pPr>
        <w:numPr>
          <w:ilvl w:val="0"/>
          <w:numId w:val="19"/>
        </w:numPr>
        <w:rPr>
          <w:lang w:val="en-GB"/>
        </w:rPr>
      </w:pPr>
      <w:r>
        <w:rPr>
          <w:lang w:val="en-GB"/>
        </w:rPr>
        <w:t xml:space="preserve">Establishing a Growth Mindset based ethos within the school culture which is reflected in the language used throughout all learning opportunities. </w:t>
      </w:r>
    </w:p>
    <w:p w:rsidRPr="00BE1048" w:rsidR="00AF79BE" w:rsidP="00AF79BE" w:rsidRDefault="00AF7C24" w14:paraId="56FE80E3" w14:textId="75769123">
      <w:pPr>
        <w:numPr>
          <w:ilvl w:val="0"/>
          <w:numId w:val="19"/>
        </w:numPr>
        <w:rPr>
          <w:lang w:val="en-GB"/>
        </w:rPr>
      </w:pPr>
      <w:r w:rsidRPr="00AF7C24">
        <w:rPr>
          <w:lang w:val="en-GB"/>
        </w:rPr>
        <w:lastRenderedPageBreak/>
        <w:t xml:space="preserve">Embedding </w:t>
      </w:r>
      <w:r w:rsidR="005A7AA7">
        <w:rPr>
          <w:lang w:val="en-GB"/>
        </w:rPr>
        <w:t xml:space="preserve">Growth Mindset through the school’s reward systems by praising effort </w:t>
      </w:r>
      <w:r w:rsidR="007A5CD3">
        <w:rPr>
          <w:lang w:val="en-GB"/>
        </w:rPr>
        <w:t xml:space="preserve">and determination, and developing a culture where failures are embraced. </w:t>
      </w:r>
    </w:p>
    <w:p w:rsidR="00A2361A" w:rsidRDefault="00057E25" w14:paraId="5D0ADB40" w14:textId="77777777">
      <w:pPr>
        <w:pStyle w:val="Heading2"/>
      </w:pPr>
      <w:r>
        <w:t>9. Evidence and Outcomes</w:t>
      </w:r>
    </w:p>
    <w:p w:rsidRPr="00AF7C24" w:rsidR="00AF7C24" w:rsidP="00AF7C24" w:rsidRDefault="00AF7C24" w14:paraId="41293EC5" w14:textId="599C731E">
      <w:pPr>
        <w:pStyle w:val="ListParagraph"/>
        <w:numPr>
          <w:ilvl w:val="0"/>
          <w:numId w:val="20"/>
        </w:numPr>
        <w:rPr>
          <w:lang w:val="en-GB"/>
        </w:rPr>
      </w:pPr>
      <w:r w:rsidRPr="00AF7C24">
        <w:rPr>
          <w:lang w:val="en-GB"/>
        </w:rPr>
        <w:t xml:space="preserve">Supported by </w:t>
      </w:r>
      <w:r w:rsidR="006367AD">
        <w:rPr>
          <w:lang w:val="en-GB"/>
        </w:rPr>
        <w:t xml:space="preserve">research </w:t>
      </w:r>
      <w:r w:rsidR="00E7305E">
        <w:rPr>
          <w:lang w:val="en-GB"/>
        </w:rPr>
        <w:t xml:space="preserve">exploring intelligence and motivation, spanning back to 1975. </w:t>
      </w:r>
    </w:p>
    <w:p w:rsidRPr="00AF7C24" w:rsidR="00AF7C24" w:rsidP="00AF7C24" w:rsidRDefault="00254CC3" w14:paraId="6659F404" w14:textId="544836CE">
      <w:pPr>
        <w:pStyle w:val="ListParagraph"/>
        <w:numPr>
          <w:ilvl w:val="0"/>
          <w:numId w:val="20"/>
        </w:numPr>
        <w:rPr>
          <w:lang w:val="en-GB"/>
        </w:rPr>
      </w:pPr>
      <w:r>
        <w:rPr>
          <w:lang w:val="en-GB"/>
        </w:rPr>
        <w:t>Reported to i</w:t>
      </w:r>
      <w:r w:rsidRPr="00AF7C24" w:rsidR="00AF7C24">
        <w:rPr>
          <w:lang w:val="en-GB"/>
        </w:rPr>
        <w:t xml:space="preserve">mprove </w:t>
      </w:r>
      <w:r w:rsidR="005B768C">
        <w:rPr>
          <w:b/>
          <w:bCs/>
          <w:lang w:val="en-GB"/>
        </w:rPr>
        <w:t>academic performance</w:t>
      </w:r>
      <w:r w:rsidRPr="00AF7C24" w:rsidR="00AF7C24">
        <w:rPr>
          <w:lang w:val="en-GB"/>
        </w:rPr>
        <w:t xml:space="preserve">, </w:t>
      </w:r>
      <w:r w:rsidR="00105A28">
        <w:rPr>
          <w:b/>
          <w:bCs/>
          <w:lang w:val="en-GB"/>
        </w:rPr>
        <w:t>increased resilience</w:t>
      </w:r>
      <w:r w:rsidRPr="00AF7C24" w:rsidR="00AF7C24">
        <w:rPr>
          <w:lang w:val="en-GB"/>
        </w:rPr>
        <w:t xml:space="preserve">, and </w:t>
      </w:r>
      <w:r w:rsidR="00105A28">
        <w:rPr>
          <w:b/>
          <w:bCs/>
          <w:lang w:val="en-GB"/>
        </w:rPr>
        <w:t>enhanced motivation</w:t>
      </w:r>
    </w:p>
    <w:p w:rsidRPr="00AF7C24" w:rsidR="00AF7C24" w:rsidP="00AF7C24" w:rsidRDefault="00AF7C24" w14:paraId="23F31F3D" w14:textId="10196520">
      <w:pPr>
        <w:pStyle w:val="ListParagraph"/>
        <w:numPr>
          <w:ilvl w:val="0"/>
          <w:numId w:val="20"/>
        </w:numPr>
        <w:rPr>
          <w:lang w:val="en-GB"/>
        </w:rPr>
      </w:pPr>
      <w:r w:rsidRPr="00AF7C24">
        <w:rPr>
          <w:lang w:val="en-GB"/>
        </w:rPr>
        <w:t>R</w:t>
      </w:r>
      <w:r w:rsidR="00254CC3">
        <w:rPr>
          <w:lang w:val="en-GB"/>
        </w:rPr>
        <w:t>eported to r</w:t>
      </w:r>
      <w:r w:rsidRPr="00AF7C24">
        <w:rPr>
          <w:lang w:val="en-GB"/>
        </w:rPr>
        <w:t xml:space="preserve">educe </w:t>
      </w:r>
      <w:r w:rsidR="003E0973">
        <w:rPr>
          <w:b/>
          <w:bCs/>
          <w:lang w:val="en-GB"/>
        </w:rPr>
        <w:t>anxiety</w:t>
      </w:r>
      <w:r w:rsidRPr="00AF7C24">
        <w:rPr>
          <w:lang w:val="en-GB"/>
        </w:rPr>
        <w:t xml:space="preserve"> and </w:t>
      </w:r>
      <w:r w:rsidR="00A968AE">
        <w:rPr>
          <w:b/>
          <w:bCs/>
          <w:lang w:val="en-GB"/>
        </w:rPr>
        <w:t>mental illness</w:t>
      </w:r>
      <w:r w:rsidR="00E27673">
        <w:rPr>
          <w:b/>
          <w:bCs/>
          <w:lang w:val="en-GB"/>
        </w:rPr>
        <w:t xml:space="preserve">. </w:t>
      </w:r>
    </w:p>
    <w:p w:rsidR="00A2361A" w:rsidRDefault="00057E25" w14:paraId="4187D21C" w14:textId="6EB5A97C">
      <w:pPr>
        <w:pStyle w:val="Heading2"/>
      </w:pPr>
      <w:r>
        <w:t>10. Feedback</w:t>
      </w:r>
    </w:p>
    <w:p w:rsidRPr="00B17B44" w:rsidR="00B17B44" w:rsidP="00B17B44" w:rsidRDefault="00B17B44" w14:paraId="718AE999" w14:textId="77777777">
      <w:pPr>
        <w:rPr>
          <w:lang w:val="en-GB"/>
        </w:rPr>
      </w:pPr>
      <w:r w:rsidRPr="00B17B44">
        <w:rPr>
          <w:lang w:val="en-GB"/>
        </w:rPr>
        <w:t>Educators and practitioners report:</w:t>
      </w:r>
    </w:p>
    <w:p w:rsidRPr="00B17B44" w:rsidR="00B17B44" w:rsidP="00426844" w:rsidRDefault="007A10EB" w14:paraId="79308BBD" w14:textId="2A14FB91">
      <w:pPr>
        <w:numPr>
          <w:ilvl w:val="0"/>
          <w:numId w:val="22"/>
        </w:numPr>
        <w:spacing w:line="240" w:lineRule="auto"/>
        <w:rPr>
          <w:lang w:val="en-GB"/>
        </w:rPr>
      </w:pPr>
      <w:r>
        <w:rPr>
          <w:lang w:val="en-GB"/>
        </w:rPr>
        <w:t xml:space="preserve">Children are more able to </w:t>
      </w:r>
      <w:r w:rsidR="00422CE0">
        <w:rPr>
          <w:lang w:val="en-GB"/>
        </w:rPr>
        <w:t>keep pace with their peers</w:t>
      </w:r>
    </w:p>
    <w:p w:rsidRPr="00B17B44" w:rsidR="00B17B44" w:rsidP="00426844" w:rsidRDefault="00B17B44" w14:paraId="566DC6EC" w14:textId="64A2C7CF">
      <w:pPr>
        <w:numPr>
          <w:ilvl w:val="0"/>
          <w:numId w:val="22"/>
        </w:numPr>
        <w:spacing w:line="240" w:lineRule="auto"/>
        <w:rPr>
          <w:lang w:val="en-GB"/>
        </w:rPr>
      </w:pPr>
      <w:r w:rsidRPr="00B17B44">
        <w:rPr>
          <w:lang w:val="en-GB"/>
        </w:rPr>
        <w:t xml:space="preserve">Improved </w:t>
      </w:r>
      <w:r w:rsidRPr="00422CE0" w:rsidR="00422CE0">
        <w:rPr>
          <w:lang w:val="en-GB"/>
        </w:rPr>
        <w:t>ability to ask questions</w:t>
      </w:r>
      <w:r w:rsidR="00422CE0">
        <w:rPr>
          <w:b/>
          <w:bCs/>
          <w:lang w:val="en-GB"/>
        </w:rPr>
        <w:t xml:space="preserve"> </w:t>
      </w:r>
      <w:r w:rsidR="00422CE0">
        <w:rPr>
          <w:lang w:val="en-GB"/>
        </w:rPr>
        <w:t>and seek support</w:t>
      </w:r>
    </w:p>
    <w:p w:rsidRPr="00B17B44" w:rsidR="00B17B44" w:rsidP="00426844" w:rsidRDefault="00800AF3" w14:paraId="4C752FEA" w14:textId="3650F3DD">
      <w:pPr>
        <w:numPr>
          <w:ilvl w:val="0"/>
          <w:numId w:val="22"/>
        </w:numPr>
        <w:spacing w:line="240" w:lineRule="auto"/>
        <w:rPr>
          <w:lang w:val="en-GB"/>
        </w:rPr>
      </w:pPr>
      <w:r>
        <w:rPr>
          <w:lang w:val="en-GB"/>
        </w:rPr>
        <w:t xml:space="preserve">A shift from performance oriented praise </w:t>
      </w:r>
      <w:r w:rsidR="00937EFA">
        <w:rPr>
          <w:lang w:val="en-GB"/>
        </w:rPr>
        <w:t xml:space="preserve">and an awareness of the risks this can bring. </w:t>
      </w:r>
    </w:p>
    <w:p w:rsidR="00A2361A" w:rsidRDefault="00057E25" w14:paraId="5CF72251" w14:textId="77777777">
      <w:pPr>
        <w:pStyle w:val="Heading2"/>
      </w:pPr>
      <w:r>
        <w:t>11. Further Information and Resources</w:t>
      </w:r>
    </w:p>
    <w:p w:rsidR="00B17B44" w:rsidP="00B17B44" w:rsidRDefault="00845041" w14:paraId="581404A3" w14:textId="09838000">
      <w:hyperlink w:history="1" r:id="rId9">
        <w:r w:rsidRPr="00845041">
          <w:rPr>
            <w:rStyle w:val="Hyperlink"/>
          </w:rPr>
          <w:t>Growth mindset workbook</w:t>
        </w:r>
      </w:hyperlink>
    </w:p>
    <w:p w:rsidRPr="00B17B44" w:rsidR="00085759" w:rsidP="00B17B44" w:rsidRDefault="00E25598" w14:paraId="044E3124" w14:textId="1D02C41A">
      <w:hyperlink w:history="1" r:id="rId10">
        <w:r w:rsidRPr="00E25598">
          <w:rPr>
            <w:rStyle w:val="Hyperlink"/>
          </w:rPr>
          <w:t>Mindset by Dr Carol Dweck (2012)</w:t>
        </w:r>
      </w:hyperlink>
      <w:r>
        <w:t xml:space="preserve"> </w:t>
      </w:r>
    </w:p>
    <w:sectPr w:rsidRPr="00B17B44" w:rsidR="00085759" w:rsidSect="00055C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045395C"/>
    <w:multiLevelType w:val="hybridMultilevel"/>
    <w:tmpl w:val="71F89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8115D5"/>
    <w:multiLevelType w:val="hybridMultilevel"/>
    <w:tmpl w:val="8DE2B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91656"/>
    <w:multiLevelType w:val="multilevel"/>
    <w:tmpl w:val="0652F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8D0613"/>
    <w:multiLevelType w:val="multilevel"/>
    <w:tmpl w:val="7F126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0831B6"/>
    <w:multiLevelType w:val="multilevel"/>
    <w:tmpl w:val="7C8C8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EE31AC"/>
    <w:multiLevelType w:val="hybridMultilevel"/>
    <w:tmpl w:val="83A849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C372D1"/>
    <w:multiLevelType w:val="hybridMultilevel"/>
    <w:tmpl w:val="073E32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DF4D55"/>
    <w:multiLevelType w:val="hybridMultilevel"/>
    <w:tmpl w:val="03F078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063C0B"/>
    <w:multiLevelType w:val="hybridMultilevel"/>
    <w:tmpl w:val="58F03FF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0A465A5"/>
    <w:multiLevelType w:val="hybridMultilevel"/>
    <w:tmpl w:val="4C9EC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962190"/>
    <w:multiLevelType w:val="hybridMultilevel"/>
    <w:tmpl w:val="AA482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952CC8"/>
    <w:multiLevelType w:val="hybridMultilevel"/>
    <w:tmpl w:val="788854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F5691B"/>
    <w:multiLevelType w:val="hybridMultilevel"/>
    <w:tmpl w:val="1BF85A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2CD70A0"/>
    <w:multiLevelType w:val="hybridMultilevel"/>
    <w:tmpl w:val="99A61A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948878">
    <w:abstractNumId w:val="8"/>
  </w:num>
  <w:num w:numId="2" w16cid:durableId="104082285">
    <w:abstractNumId w:val="6"/>
  </w:num>
  <w:num w:numId="3" w16cid:durableId="1737051294">
    <w:abstractNumId w:val="5"/>
  </w:num>
  <w:num w:numId="4" w16cid:durableId="1365250702">
    <w:abstractNumId w:val="4"/>
  </w:num>
  <w:num w:numId="5" w16cid:durableId="298266119">
    <w:abstractNumId w:val="7"/>
  </w:num>
  <w:num w:numId="6" w16cid:durableId="1832476940">
    <w:abstractNumId w:val="3"/>
  </w:num>
  <w:num w:numId="7" w16cid:durableId="1598171347">
    <w:abstractNumId w:val="2"/>
  </w:num>
  <w:num w:numId="8" w16cid:durableId="1729456543">
    <w:abstractNumId w:val="1"/>
  </w:num>
  <w:num w:numId="9" w16cid:durableId="1032924372">
    <w:abstractNumId w:val="0"/>
  </w:num>
  <w:num w:numId="10" w16cid:durableId="596405907">
    <w:abstractNumId w:val="20"/>
  </w:num>
  <w:num w:numId="11" w16cid:durableId="1768765074">
    <w:abstractNumId w:val="17"/>
  </w:num>
  <w:num w:numId="12" w16cid:durableId="440878996">
    <w:abstractNumId w:val="16"/>
  </w:num>
  <w:num w:numId="13" w16cid:durableId="744493991">
    <w:abstractNumId w:val="9"/>
  </w:num>
  <w:num w:numId="14" w16cid:durableId="1362394565">
    <w:abstractNumId w:val="14"/>
  </w:num>
  <w:num w:numId="15" w16cid:durableId="266469964">
    <w:abstractNumId w:val="15"/>
  </w:num>
  <w:num w:numId="16" w16cid:durableId="450176454">
    <w:abstractNumId w:val="22"/>
  </w:num>
  <w:num w:numId="17" w16cid:durableId="682123749">
    <w:abstractNumId w:val="21"/>
  </w:num>
  <w:num w:numId="18" w16cid:durableId="57483349">
    <w:abstractNumId w:val="12"/>
  </w:num>
  <w:num w:numId="19" w16cid:durableId="966660121">
    <w:abstractNumId w:val="11"/>
  </w:num>
  <w:num w:numId="20" w16cid:durableId="1485049850">
    <w:abstractNumId w:val="10"/>
  </w:num>
  <w:num w:numId="21" w16cid:durableId="367025964">
    <w:abstractNumId w:val="19"/>
  </w:num>
  <w:num w:numId="22" w16cid:durableId="1259370679">
    <w:abstractNumId w:val="13"/>
  </w:num>
  <w:num w:numId="23" w16cid:durableId="74136647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9DE"/>
    <w:rsid w:val="00007044"/>
    <w:rsid w:val="00011F4C"/>
    <w:rsid w:val="00015665"/>
    <w:rsid w:val="0001699F"/>
    <w:rsid w:val="000206A6"/>
    <w:rsid w:val="00034616"/>
    <w:rsid w:val="00055CCE"/>
    <w:rsid w:val="00057E25"/>
    <w:rsid w:val="0006063C"/>
    <w:rsid w:val="000848FC"/>
    <w:rsid w:val="00085759"/>
    <w:rsid w:val="00095808"/>
    <w:rsid w:val="000C366F"/>
    <w:rsid w:val="00101A30"/>
    <w:rsid w:val="00105A28"/>
    <w:rsid w:val="00133BB4"/>
    <w:rsid w:val="00140203"/>
    <w:rsid w:val="00145661"/>
    <w:rsid w:val="0015074B"/>
    <w:rsid w:val="0018451F"/>
    <w:rsid w:val="0018794F"/>
    <w:rsid w:val="00187BF5"/>
    <w:rsid w:val="001B6991"/>
    <w:rsid w:val="001D2EDB"/>
    <w:rsid w:val="001F375E"/>
    <w:rsid w:val="00207B50"/>
    <w:rsid w:val="00251EC3"/>
    <w:rsid w:val="00254CC3"/>
    <w:rsid w:val="00263506"/>
    <w:rsid w:val="0029639D"/>
    <w:rsid w:val="002B036F"/>
    <w:rsid w:val="002D5408"/>
    <w:rsid w:val="002E2829"/>
    <w:rsid w:val="002F116D"/>
    <w:rsid w:val="00301218"/>
    <w:rsid w:val="003068CC"/>
    <w:rsid w:val="00314A86"/>
    <w:rsid w:val="00321B87"/>
    <w:rsid w:val="00326F90"/>
    <w:rsid w:val="00343CA7"/>
    <w:rsid w:val="00354249"/>
    <w:rsid w:val="003B6AB9"/>
    <w:rsid w:val="003C033C"/>
    <w:rsid w:val="003C15F7"/>
    <w:rsid w:val="003E0973"/>
    <w:rsid w:val="003E7D1C"/>
    <w:rsid w:val="00422CE0"/>
    <w:rsid w:val="00426844"/>
    <w:rsid w:val="00431B8F"/>
    <w:rsid w:val="004414E1"/>
    <w:rsid w:val="00444720"/>
    <w:rsid w:val="00452A40"/>
    <w:rsid w:val="0046719D"/>
    <w:rsid w:val="0048219B"/>
    <w:rsid w:val="004854BA"/>
    <w:rsid w:val="004D0434"/>
    <w:rsid w:val="004F2CF7"/>
    <w:rsid w:val="004F365E"/>
    <w:rsid w:val="00502222"/>
    <w:rsid w:val="00504583"/>
    <w:rsid w:val="0051051C"/>
    <w:rsid w:val="00514538"/>
    <w:rsid w:val="00533BFE"/>
    <w:rsid w:val="00545A75"/>
    <w:rsid w:val="00555703"/>
    <w:rsid w:val="00560E6E"/>
    <w:rsid w:val="00564F67"/>
    <w:rsid w:val="00567518"/>
    <w:rsid w:val="00576DC7"/>
    <w:rsid w:val="00590B74"/>
    <w:rsid w:val="005932CF"/>
    <w:rsid w:val="005A7AA7"/>
    <w:rsid w:val="005B33BA"/>
    <w:rsid w:val="005B33CB"/>
    <w:rsid w:val="005B768C"/>
    <w:rsid w:val="005D224F"/>
    <w:rsid w:val="006104E8"/>
    <w:rsid w:val="006367AD"/>
    <w:rsid w:val="00654616"/>
    <w:rsid w:val="00680705"/>
    <w:rsid w:val="00683274"/>
    <w:rsid w:val="006852DE"/>
    <w:rsid w:val="0069514A"/>
    <w:rsid w:val="006C1A46"/>
    <w:rsid w:val="006C2F3F"/>
    <w:rsid w:val="00723B87"/>
    <w:rsid w:val="00723B8D"/>
    <w:rsid w:val="007340A1"/>
    <w:rsid w:val="00742C3D"/>
    <w:rsid w:val="00751D15"/>
    <w:rsid w:val="00766302"/>
    <w:rsid w:val="007807D4"/>
    <w:rsid w:val="00787DC9"/>
    <w:rsid w:val="00791586"/>
    <w:rsid w:val="007A10EB"/>
    <w:rsid w:val="007A5CD3"/>
    <w:rsid w:val="007E1083"/>
    <w:rsid w:val="007E2C24"/>
    <w:rsid w:val="007E516E"/>
    <w:rsid w:val="00800AF3"/>
    <w:rsid w:val="00813397"/>
    <w:rsid w:val="00816425"/>
    <w:rsid w:val="00841630"/>
    <w:rsid w:val="00845041"/>
    <w:rsid w:val="00855061"/>
    <w:rsid w:val="00866398"/>
    <w:rsid w:val="00876B32"/>
    <w:rsid w:val="00877BF1"/>
    <w:rsid w:val="00891478"/>
    <w:rsid w:val="008D4905"/>
    <w:rsid w:val="008D57EE"/>
    <w:rsid w:val="008F522C"/>
    <w:rsid w:val="0090350C"/>
    <w:rsid w:val="00910322"/>
    <w:rsid w:val="00937EFA"/>
    <w:rsid w:val="00951404"/>
    <w:rsid w:val="009A41B6"/>
    <w:rsid w:val="009B2471"/>
    <w:rsid w:val="009C0A91"/>
    <w:rsid w:val="009C1A48"/>
    <w:rsid w:val="00A127AF"/>
    <w:rsid w:val="00A2361A"/>
    <w:rsid w:val="00A31489"/>
    <w:rsid w:val="00A34647"/>
    <w:rsid w:val="00A35FBA"/>
    <w:rsid w:val="00A67BD6"/>
    <w:rsid w:val="00A82000"/>
    <w:rsid w:val="00A92846"/>
    <w:rsid w:val="00A968AE"/>
    <w:rsid w:val="00AA1D8D"/>
    <w:rsid w:val="00AB6CAC"/>
    <w:rsid w:val="00AC4CD1"/>
    <w:rsid w:val="00AD0CE9"/>
    <w:rsid w:val="00AE1B14"/>
    <w:rsid w:val="00AE315D"/>
    <w:rsid w:val="00AF376B"/>
    <w:rsid w:val="00AF79BE"/>
    <w:rsid w:val="00AF7C24"/>
    <w:rsid w:val="00B028C6"/>
    <w:rsid w:val="00B17B44"/>
    <w:rsid w:val="00B26FC2"/>
    <w:rsid w:val="00B40BFE"/>
    <w:rsid w:val="00B42103"/>
    <w:rsid w:val="00B42558"/>
    <w:rsid w:val="00B4736E"/>
    <w:rsid w:val="00B47730"/>
    <w:rsid w:val="00B61410"/>
    <w:rsid w:val="00B8599E"/>
    <w:rsid w:val="00BB0A07"/>
    <w:rsid w:val="00BC34DD"/>
    <w:rsid w:val="00BD4A93"/>
    <w:rsid w:val="00BE1048"/>
    <w:rsid w:val="00BE50BE"/>
    <w:rsid w:val="00C017CC"/>
    <w:rsid w:val="00C02EF3"/>
    <w:rsid w:val="00C1585B"/>
    <w:rsid w:val="00C319D7"/>
    <w:rsid w:val="00C34138"/>
    <w:rsid w:val="00C44B90"/>
    <w:rsid w:val="00C457F7"/>
    <w:rsid w:val="00C46C54"/>
    <w:rsid w:val="00C5694F"/>
    <w:rsid w:val="00C767DF"/>
    <w:rsid w:val="00CB0664"/>
    <w:rsid w:val="00CE4DE2"/>
    <w:rsid w:val="00D1401B"/>
    <w:rsid w:val="00D405C0"/>
    <w:rsid w:val="00D50322"/>
    <w:rsid w:val="00D74D13"/>
    <w:rsid w:val="00D760C1"/>
    <w:rsid w:val="00D877F2"/>
    <w:rsid w:val="00DC63F9"/>
    <w:rsid w:val="00DD632F"/>
    <w:rsid w:val="00DD675D"/>
    <w:rsid w:val="00DE77AE"/>
    <w:rsid w:val="00E01B05"/>
    <w:rsid w:val="00E04A58"/>
    <w:rsid w:val="00E106A2"/>
    <w:rsid w:val="00E20935"/>
    <w:rsid w:val="00E2555F"/>
    <w:rsid w:val="00E25598"/>
    <w:rsid w:val="00E2663E"/>
    <w:rsid w:val="00E27673"/>
    <w:rsid w:val="00E7305E"/>
    <w:rsid w:val="00EA2AEB"/>
    <w:rsid w:val="00EB5CB1"/>
    <w:rsid w:val="00EC1955"/>
    <w:rsid w:val="00EC1A51"/>
    <w:rsid w:val="00EC23BE"/>
    <w:rsid w:val="00EC2E87"/>
    <w:rsid w:val="00EE7023"/>
    <w:rsid w:val="00EF71F6"/>
    <w:rsid w:val="00F22A4C"/>
    <w:rsid w:val="00F25D5C"/>
    <w:rsid w:val="00F304A6"/>
    <w:rsid w:val="00F40EB0"/>
    <w:rsid w:val="00F71C89"/>
    <w:rsid w:val="00F931C0"/>
    <w:rsid w:val="00F97CBD"/>
    <w:rsid w:val="00FC693F"/>
    <w:rsid w:val="00FD12A8"/>
    <w:rsid w:val="00FE78AA"/>
    <w:rsid w:val="016FF7CF"/>
    <w:rsid w:val="4E03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FC98B9"/>
  <w14:defaultImageDpi w14:val="300"/>
  <w15:docId w15:val="{8EFA3B6F-7F21-4CFF-A105-D7F2B1DFF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91032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21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67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icrrd.com/public/media/01-11-2020-205951Mindset%20by%20Carol%20S.%20Dweck.pdf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hellofuture.ac.uk/wp-content/uploads/Growth-Mindset-Workbook_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7c4431-64f3-4193-a243-315c16951e97">
      <Terms xmlns="http://schemas.microsoft.com/office/infopath/2007/PartnerControls"/>
    </lcf76f155ced4ddcb4097134ff3c332f>
    <TaxCatchAll xmlns="75304046-ffad-4f70-9f4b-bbc776f1b69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7775EBD653A40B897152B05CC9972" ma:contentTypeVersion="19" ma:contentTypeDescription="Create a new document." ma:contentTypeScope="" ma:versionID="617f00db9ebe33139f8404b03f74b150">
  <xsd:schema xmlns:xsd="http://www.w3.org/2001/XMLSchema" xmlns:xs="http://www.w3.org/2001/XMLSchema" xmlns:p="http://schemas.microsoft.com/office/2006/metadata/properties" xmlns:ns2="b97f7709-dfb7-43a0-b42a-cd354627f020" xmlns:ns3="c87c4431-64f3-4193-a243-315c16951e97" xmlns:ns4="75304046-ffad-4f70-9f4b-bbc776f1b690" targetNamespace="http://schemas.microsoft.com/office/2006/metadata/properties" ma:root="true" ma:fieldsID="ee5f5ce9ec21929f658dd995f9736244" ns2:_="" ns3:_="" ns4:_="">
    <xsd:import namespace="b97f7709-dfb7-43a0-b42a-cd354627f020"/>
    <xsd:import namespace="c87c4431-64f3-4193-a243-315c16951e97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f7709-dfb7-43a0-b42a-cd354627f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c4431-64f3-4193-a243-315c16951e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1ffcd99-7339-4ede-9ff5-841c832ebfe4}" ma:internalName="TaxCatchAll" ma:showField="CatchAllData" ma:web="b97f7709-dfb7-43a0-b42a-cd354627f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6FF4C3-CFF7-4B48-B9AE-A4905DF245E4}">
  <ds:schemaRefs>
    <ds:schemaRef ds:uri="http://schemas.microsoft.com/office/2006/metadata/properties"/>
    <ds:schemaRef ds:uri="http://schemas.microsoft.com/office/infopath/2007/PartnerControls"/>
    <ds:schemaRef ds:uri="c87c4431-64f3-4193-a243-315c16951e97"/>
    <ds:schemaRef ds:uri="75304046-ffad-4f70-9f4b-bbc776f1b690"/>
  </ds:schemaRefs>
</ds:datastoreItem>
</file>

<file path=customXml/itemProps3.xml><?xml version="1.0" encoding="utf-8"?>
<ds:datastoreItem xmlns:ds="http://schemas.openxmlformats.org/officeDocument/2006/customXml" ds:itemID="{890C208E-FD53-4840-A65E-F5E1CB2676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6AC760-380A-49A1-B974-B6B7B175F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7f7709-dfb7-43a0-b42a-cd354627f020"/>
    <ds:schemaRef ds:uri="c87c4431-64f3-4193-a243-315c16951e97"/>
    <ds:schemaRef ds:uri="75304046-ffad-4f70-9f4b-bbc776f1b6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growth-mindset</dc:title>
  <dc:subject>
  </dc:subject>
  <dc:creator>python-docx</dc:creator>
  <cp:keywords>
  </cp:keywords>
  <dc:description>
  </dc:description>
  <cp:lastModifiedBy>Alice Clarke</cp:lastModifiedBy>
  <cp:revision>49</cp:revision>
  <dcterms:created xsi:type="dcterms:W3CDTF">2025-08-08T08:48:00Z</dcterms:created>
  <dcterms:modified xsi:type="dcterms:W3CDTF">2025-10-29T09:39:29Z</dcterms:modified>
  <cp:category>
  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0x01010069D7775EBD653A40B897152B05CC9972</vt:lpwstr>
  </property>
  <property fmtid="{D5CDD505-2E9C-101B-9397-08002B2CF9AE}" pid="3" name="MediaServiceImageTags">
    <vt:lpwstr/>
  </property>
</Properties>
</file>